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4"/>
        </w:rPr>
        <w:t>Kevin Ramos</w:t>
        <w:br/>
        <w:t>7111 Rivertrails Dr, Eastvale, CA 91752</w:t>
        <w:br/>
        <w:t>(714) 366-8386 | kevitz@protonmail.com</w:t>
      </w:r>
    </w:p>
    <w:p/>
    <w:p>
      <w:pPr>
        <w:pStyle w:val="Heading2"/>
      </w:pPr>
      <w:r>
        <w:t>Professional Summary</w:t>
      </w:r>
    </w:p>
    <w:p>
      <w:r>
        <w:t>Accomplished sales professional with over 5 years of experience in high-performing retail environments at T-Mobile, AT&amp;T, and Verizon. Recognized for surpassing sales targets, exceptional customer service, and strategic team leadership. Additionally skilled as a self-taught full-stack developer, proficient in building responsive, innovative web solutions. Eager to leverage strong interpersonal, analytical, and technical abilities in a dynamic new role within cannabis retail.</w:t>
      </w:r>
    </w:p>
    <w:p>
      <w:pPr>
        <w:pStyle w:val="Heading2"/>
      </w:pPr>
      <w:r>
        <w:t>Professional Experience</w:t>
      </w:r>
    </w:p>
    <w:p>
      <w:pPr>
        <w:pStyle w:val="ListBullet"/>
      </w:pPr>
      <w:r>
        <w:t>Retail Sales Expert | T-Mobile | 3 Years</w:t>
      </w:r>
    </w:p>
    <w:p>
      <w:r>
        <w:t>- Consistently ranked top-tier for exceeding sales targets and customer satisfaction.</w:t>
        <w:br/>
        <w:t>- Led customer interactions with integrity, empathy, and persuasive communication.</w:t>
        <w:br/>
        <w:t>- Mentored new hires, significantly improving store productivity and teamwork.</w:t>
      </w:r>
    </w:p>
    <w:p>
      <w:pPr>
        <w:pStyle w:val="ListBullet"/>
      </w:pPr>
      <w:r>
        <w:t>Assistant Store Manager | AT&amp;T | 1 Year</w:t>
      </w:r>
    </w:p>
    <w:p>
      <w:r>
        <w:t>- Directed daily operations, achieving highest district sales performance consistently.</w:t>
        <w:br/>
        <w:t>- Implemented targeted training programs, boosting employee sales skills and store profitability.</w:t>
      </w:r>
    </w:p>
    <w:p>
      <w:pPr>
        <w:pStyle w:val="ListBullet"/>
      </w:pPr>
      <w:r>
        <w:t>Sales Associate | Verizon | 1 Year</w:t>
      </w:r>
    </w:p>
    <w:p>
      <w:r>
        <w:t>- Expertly matched customer needs to optimal products, enhancing loyalty and repeat business.</w:t>
        <w:br/>
        <w:t>- Collaborated effectively to achieve team goals, fostering a supportive sales environment.</w:t>
      </w:r>
    </w:p>
    <w:p>
      <w:pPr>
        <w:pStyle w:val="Heading2"/>
      </w:pPr>
      <w:r>
        <w:t>Web Development &amp; Technical Skills</w:t>
      </w:r>
    </w:p>
    <w:p>
      <w:pPr>
        <w:pStyle w:val="ListBullet"/>
      </w:pPr>
      <w:r>
        <w:t>Independent Full-Stack Developer | Personal &amp; Freelance Projects</w:t>
      </w:r>
    </w:p>
    <w:p>
      <w:r>
        <w:t>- Built sophisticated web applications using modern JavaScript frameworks and responsive design techniques.</w:t>
        <w:br/>
        <w:t>- Highly proficient in HTML5, CSS3, JavaScript, and version control with Git.</w:t>
        <w:br/>
        <w:t>- Experienced in web hosting, deployment processes, and cross-platform compatibility.</w:t>
        <w:br/>
        <w:t>- Adept at problem-solving, debugging, and enhancing user experiences through creative design.</w:t>
      </w:r>
    </w:p>
    <w:p>
      <w:pPr>
        <w:pStyle w:val="Heading2"/>
      </w:pPr>
      <w:r>
        <w:t>Core Skills</w:t>
      </w:r>
    </w:p>
    <w:p>
      <w:pPr>
        <w:pStyle w:val="ListBullet"/>
      </w:pPr>
      <w:r>
        <w:t>Exceptional Customer Service &amp; Sales Techniques</w:t>
      </w:r>
    </w:p>
    <w:p>
      <w:pPr>
        <w:pStyle w:val="ListBullet"/>
      </w:pPr>
      <w:r>
        <w:t>Full-Stack Web Development (JavaScript, HTML, CSS)</w:t>
      </w:r>
    </w:p>
    <w:p>
      <w:pPr>
        <w:pStyle w:val="ListBullet"/>
      </w:pPr>
      <w:r>
        <w:t>Responsive &amp; User-Centric Web Design</w:t>
      </w:r>
    </w:p>
    <w:p>
      <w:pPr>
        <w:pStyle w:val="ListBullet"/>
      </w:pPr>
      <w:r>
        <w:t>Effective Communication &amp; Negotiation</w:t>
      </w:r>
    </w:p>
    <w:p>
      <w:pPr>
        <w:pStyle w:val="ListBullet"/>
      </w:pPr>
      <w:r>
        <w:t>Team Leadership &amp; Staff Development</w:t>
      </w:r>
    </w:p>
    <w:p>
      <w:pPr>
        <w:pStyle w:val="ListBullet"/>
      </w:pPr>
      <w:r>
        <w:t>Advanced Problem-Solving &amp; Analytical Skills</w:t>
      </w:r>
    </w:p>
    <w:p>
      <w:pPr>
        <w:pStyle w:val="Heading2"/>
      </w:pPr>
      <w:r>
        <w:t>Availability</w:t>
      </w:r>
    </w:p>
    <w:p>
      <w:r>
        <w:t>Fully open availability including weekends. Tues after 12 PM, Thurs after 5 PM due to classes.</w:t>
      </w:r>
    </w:p>
    <w:p>
      <w:pPr>
        <w:pStyle w:val="Heading2"/>
      </w:pPr>
      <w:r>
        <w:t>References</w:t>
      </w:r>
    </w:p>
    <w:p>
      <w:r>
        <w:t>Available upon request.</w:t>
      </w:r>
    </w:p>
    <w:sectPr w:rsidR="00FC693F" w:rsidRPr="0006063C" w:rsidSect="0003461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